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8D84E" w14:textId="77777777" w:rsidR="00811DA4" w:rsidRDefault="006D5910">
      <w:pPr>
        <w:jc w:val="center"/>
      </w:pPr>
      <w:r>
        <w:rPr>
          <w:noProof/>
        </w:rPr>
        <w:drawing>
          <wp:inline distT="0" distB="0" distL="0" distR="0" wp14:anchorId="0A27057A" wp14:editId="1609D318">
            <wp:extent cx="1371600" cy="1664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akmu Logo.png"/>
                    <pic:cNvPicPr/>
                  </pic:nvPicPr>
                  <pic:blipFill>
                    <a:blip r:embed="rId6"/>
                    <a:stretch>
                      <a:fillRect/>
                    </a:stretch>
                  </pic:blipFill>
                  <pic:spPr>
                    <a:xfrm>
                      <a:off x="0" y="0"/>
                      <a:ext cx="1371600" cy="1664208"/>
                    </a:xfrm>
                    <a:prstGeom prst="rect">
                      <a:avLst/>
                    </a:prstGeom>
                  </pic:spPr>
                </pic:pic>
              </a:graphicData>
            </a:graphic>
          </wp:inline>
        </w:drawing>
      </w:r>
    </w:p>
    <w:p w14:paraId="0BFF2E9C" w14:textId="022D89BE" w:rsidR="00811DA4" w:rsidRDefault="006D5910">
      <w:pPr>
        <w:jc w:val="center"/>
      </w:pPr>
      <w:r>
        <w:t>Confirmation Letter of International Advisor</w:t>
      </w:r>
    </w:p>
    <w:p w14:paraId="57ABDD54" w14:textId="5B80BD31" w:rsidR="00811DA4" w:rsidRDefault="006D5910">
      <w:r>
        <w:t xml:space="preserve">[University Letterhead of </w:t>
      </w:r>
      <w:r w:rsidR="002919B0">
        <w:t>Foreign</w:t>
      </w:r>
      <w:r>
        <w:t xml:space="preserve"> Advisor’s University]</w:t>
      </w:r>
    </w:p>
    <w:p w14:paraId="7756C45E" w14:textId="77777777" w:rsidR="00811DA4" w:rsidRDefault="006D5910">
      <w:r>
        <w:t>To: Arak University of Medical Sciences, Iran</w:t>
      </w:r>
    </w:p>
    <w:p w14:paraId="56B836B8" w14:textId="77777777" w:rsidR="00811DA4" w:rsidRDefault="006D5910">
      <w:r>
        <w:t>Date: …… / …… / ……</w:t>
      </w:r>
    </w:p>
    <w:p w14:paraId="6355A32B" w14:textId="6AD7BD20" w:rsidR="00376CA3" w:rsidRDefault="006D5910" w:rsidP="00376CA3">
      <w:pPr>
        <w:pStyle w:val="NormalWeb"/>
      </w:pPr>
      <w:r>
        <w:br/>
        <w:t>I, Prof./Dr. ......................................................, serving as ...................................................... (Academic Title, Department, University, Country), hereby confirm my willingness to act as an international advisor for the thesis project of Mr./Ms. ......................................................, a student of ...................................................... (Degree, Major, University Name, Country).</w:t>
      </w:r>
      <w:r>
        <w:br/>
      </w:r>
      <w:r>
        <w:br/>
        <w:t>The proposed thesis, entitled “....................................................................................................................”, falls within my field of expertise, and I am pleased to contribute scientifically to this research.</w:t>
      </w:r>
      <w:r>
        <w:br/>
      </w:r>
      <w:r>
        <w:br/>
      </w:r>
      <w:r w:rsidRPr="004832DA">
        <w:rPr>
          <w:b/>
          <w:bCs/>
        </w:rPr>
        <w:t>Scope of Collaboration and Responsibilities</w:t>
      </w:r>
      <w:r>
        <w:br/>
        <w:t>The collaboration will include providing academic and scientific guidance throughout the research process including assistance in study design,</w:t>
      </w:r>
      <w:r w:rsidR="009B60FB">
        <w:rPr>
          <w:rFonts w:hint="cs"/>
          <w:rtl/>
        </w:rPr>
        <w:t xml:space="preserve"> </w:t>
      </w:r>
      <w:r w:rsidR="004C77A0">
        <w:t>sampling,</w:t>
      </w:r>
      <w:r>
        <w:t xml:space="preserve"> data analysis, thesis development, and preparation of scholarly publications derived from the thesis.</w:t>
      </w:r>
      <w:r>
        <w:br/>
      </w:r>
      <w:r>
        <w:br/>
        <w:t>I confirm my commitment to cooperate</w:t>
      </w:r>
      <w:r w:rsidR="008663C0">
        <w:rPr>
          <w:rFonts w:hint="cs"/>
          <w:rtl/>
        </w:rPr>
        <w:t xml:space="preserve"> </w:t>
      </w:r>
      <w:r w:rsidR="008663C0">
        <w:t>as a current member of the research team</w:t>
      </w:r>
      <w:r>
        <w:t xml:space="preserve"> from ......................... (Month/Year) until the successful completion of the thesis and the extraction of related research article(s).</w:t>
      </w:r>
      <w:r>
        <w:br/>
      </w:r>
      <w:r w:rsidR="00376CA3">
        <w:t xml:space="preserve">This collaboration is entirely non-financial for </w:t>
      </w:r>
      <w:r w:rsidR="002919B0">
        <w:t>Foreign</w:t>
      </w:r>
      <w:r w:rsidR="00376CA3">
        <w:t xml:space="preserve"> Advisors,</w:t>
      </w:r>
      <w:r w:rsidR="00376CA3">
        <w:rPr>
          <w:rFonts w:hint="cs"/>
          <w:rtl/>
        </w:rPr>
        <w:t xml:space="preserve"> </w:t>
      </w:r>
      <w:r w:rsidR="00376CA3">
        <w:t xml:space="preserve">in the other word participation of </w:t>
      </w:r>
      <w:r w:rsidR="002919B0">
        <w:t>Foreign</w:t>
      </w:r>
      <w:r w:rsidR="00376CA3">
        <w:t xml:space="preserve"> Advisor is purely academic and advisory in nature.</w:t>
      </w:r>
      <w:r w:rsidR="00376CA3">
        <w:br/>
      </w:r>
      <w:r w:rsidR="00376CA3" w:rsidRPr="00376CA3">
        <w:t>Arak University of Medical Sciences</w:t>
      </w:r>
      <w:r w:rsidR="00376CA3">
        <w:t xml:space="preserve"> (ArakMU)</w:t>
      </w:r>
      <w:r w:rsidR="00376CA3" w:rsidRPr="00376CA3">
        <w:t xml:space="preserve"> undertakes that its contribution will be recognized solely in the form of acknowledging the role of the </w:t>
      </w:r>
      <w:r w:rsidR="002919B0">
        <w:t>Foreign</w:t>
      </w:r>
      <w:r w:rsidR="00376CA3" w:rsidRPr="00376CA3">
        <w:t xml:space="preserve"> Advisor in the intellectual ownership of the scientific work as follows:</w:t>
      </w:r>
    </w:p>
    <w:p w14:paraId="6761A6A7" w14:textId="6F8E5CA5" w:rsidR="00376CA3" w:rsidRDefault="00376CA3" w:rsidP="00376CA3">
      <w:pPr>
        <w:pStyle w:val="NormalWeb"/>
        <w:numPr>
          <w:ilvl w:val="0"/>
          <w:numId w:val="10"/>
        </w:numPr>
      </w:pPr>
      <w:r>
        <w:t xml:space="preserve">The name of the </w:t>
      </w:r>
      <w:r w:rsidR="002919B0">
        <w:rPr>
          <w:rStyle w:val="Strong"/>
        </w:rPr>
        <w:t>Foreign</w:t>
      </w:r>
      <w:r>
        <w:rPr>
          <w:rStyle w:val="Strong"/>
        </w:rPr>
        <w:t xml:space="preserve"> Advisor</w:t>
      </w:r>
      <w:r>
        <w:t xml:space="preserve"> will appear as an advisor on the title page of the final thesis,</w:t>
      </w:r>
    </w:p>
    <w:p w14:paraId="28433314" w14:textId="651556C5" w:rsidR="00376CA3" w:rsidRDefault="00376CA3" w:rsidP="00376CA3">
      <w:pPr>
        <w:pStyle w:val="NormalWeb"/>
        <w:numPr>
          <w:ilvl w:val="0"/>
          <w:numId w:val="10"/>
        </w:numPr>
      </w:pPr>
      <w:r>
        <w:lastRenderedPageBreak/>
        <w:t xml:space="preserve">Upon request, the </w:t>
      </w:r>
      <w:r w:rsidR="002919B0">
        <w:t>Foreign</w:t>
      </w:r>
      <w:r>
        <w:t xml:space="preserve"> Advisor may receive a formal certificate of participation,</w:t>
      </w:r>
    </w:p>
    <w:p w14:paraId="350B5B03" w14:textId="1117D410" w:rsidR="00376CA3" w:rsidRDefault="00376CA3" w:rsidP="00376CA3">
      <w:pPr>
        <w:pStyle w:val="NormalWeb"/>
        <w:numPr>
          <w:ilvl w:val="0"/>
          <w:numId w:val="10"/>
        </w:numPr>
      </w:pPr>
      <w:r>
        <w:t xml:space="preserve">The </w:t>
      </w:r>
      <w:r w:rsidR="002919B0">
        <w:t>Foreign</w:t>
      </w:r>
      <w:r>
        <w:t xml:space="preserve"> Advisor will be appropriately acknowledged or included as a co-author in publications derived from this research, in accordance with international publication ethics guidelines, and</w:t>
      </w:r>
    </w:p>
    <w:p w14:paraId="2622A030" w14:textId="77777777" w:rsidR="007F49F0" w:rsidRPr="007F49F0" w:rsidRDefault="00376CA3" w:rsidP="00377F80">
      <w:pPr>
        <w:pStyle w:val="NormalWeb"/>
        <w:numPr>
          <w:ilvl w:val="0"/>
          <w:numId w:val="10"/>
        </w:numPr>
        <w:rPr>
          <w:rStyle w:val="Strong"/>
          <w:b w:val="0"/>
          <w:bCs w:val="0"/>
        </w:rPr>
      </w:pPr>
      <w:r>
        <w:t xml:space="preserve">The order of authors in any publication(s) derived from the thesis will be determined according to the opinion of the </w:t>
      </w:r>
      <w:r>
        <w:rPr>
          <w:rStyle w:val="Strong"/>
        </w:rPr>
        <w:t>main thesis supervisor.</w:t>
      </w:r>
    </w:p>
    <w:p w14:paraId="74181253" w14:textId="196808F6" w:rsidR="00811DA4" w:rsidRDefault="007F49F0" w:rsidP="00377F80">
      <w:pPr>
        <w:pStyle w:val="NormalWeb"/>
        <w:numPr>
          <w:ilvl w:val="0"/>
          <w:numId w:val="10"/>
        </w:numPr>
      </w:pPr>
      <w:r>
        <w:t>Collaboration will primarily occur through online meetings, email communication, or other virtual platforms during the defined period, and may also take place in person (optional) during the proposal or thesis defense sessions</w:t>
      </w:r>
      <w:r w:rsidR="006D5910">
        <w:br/>
      </w:r>
    </w:p>
    <w:p w14:paraId="5A83E00E" w14:textId="77777777" w:rsidR="00811DA4" w:rsidRDefault="006D5910">
      <w:r>
        <w:br/>
        <w:t>Sincerely,</w:t>
      </w:r>
      <w:r>
        <w:br/>
      </w:r>
      <w:r>
        <w:br/>
        <w:t>[Signature]</w:t>
      </w:r>
      <w:r>
        <w:br/>
      </w:r>
      <w:r>
        <w:br/>
        <w:t>Prof./Dr. ......................................................</w:t>
      </w:r>
      <w:r>
        <w:br/>
        <w:t>Academic Title and Department: ......................................................</w:t>
      </w:r>
      <w:r>
        <w:br/>
        <w:t>University / Institution: ......................................................</w:t>
      </w:r>
      <w:r>
        <w:br/>
        <w:t>Official Academic Email: ......................................................</w:t>
      </w:r>
      <w:r>
        <w:br/>
        <w:t>Institutional Postal Address: ......................................................</w:t>
      </w:r>
      <w:r>
        <w:br/>
        <w:t>Country: ......................................................</w:t>
      </w:r>
      <w:r>
        <w:br/>
      </w:r>
    </w:p>
    <w:p w14:paraId="10375421" w14:textId="77777777" w:rsidR="00811DA4" w:rsidRDefault="006D5910">
      <w:r>
        <w:t>_____________________________________________________________</w:t>
      </w:r>
    </w:p>
    <w:p w14:paraId="35A31DB4" w14:textId="77777777" w:rsidR="00811DA4" w:rsidRDefault="006D5910">
      <w:r>
        <w:t>Institutional Confirmation</w:t>
      </w:r>
    </w:p>
    <w:p w14:paraId="4DB74035" w14:textId="77777777" w:rsidR="00811DA4" w:rsidRDefault="006D5910">
      <w:r>
        <w:br/>
        <w:t>The undersigned certifies that the above-mentioned individual is a current faculty member/employee of this institution and is permitted to collaborate academically in the capacity described above.</w:t>
      </w:r>
      <w:r>
        <w:br/>
      </w:r>
      <w:r>
        <w:br/>
        <w:t>Authorized Representative of the Institution: ......................................................</w:t>
      </w:r>
      <w:r>
        <w:br/>
        <w:t>Position/Title: ......................................................</w:t>
      </w:r>
      <w:r>
        <w:br/>
        <w:t>Institution Name: ......................................................</w:t>
      </w:r>
      <w:r>
        <w:br/>
        <w:t>Official Stamp/Seal: ___________________________</w:t>
      </w:r>
      <w:r>
        <w:br/>
        <w:t>Date: …… / …… / ……</w:t>
      </w:r>
      <w:r>
        <w:br/>
        <w:t>Signature: ___________________________</w:t>
      </w:r>
      <w:r>
        <w:br/>
      </w:r>
    </w:p>
    <w:sectPr w:rsidR="00811DA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0875E4F"/>
    <w:multiLevelType w:val="multilevel"/>
    <w:tmpl w:val="940E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19B0"/>
    <w:rsid w:val="0029639D"/>
    <w:rsid w:val="00326F90"/>
    <w:rsid w:val="00376CA3"/>
    <w:rsid w:val="004832DA"/>
    <w:rsid w:val="004C77A0"/>
    <w:rsid w:val="005A75DF"/>
    <w:rsid w:val="006D5910"/>
    <w:rsid w:val="007F49F0"/>
    <w:rsid w:val="00811DA4"/>
    <w:rsid w:val="008663C0"/>
    <w:rsid w:val="009B60FB"/>
    <w:rsid w:val="00A85EEE"/>
    <w:rsid w:val="00AA1D8D"/>
    <w:rsid w:val="00B47730"/>
    <w:rsid w:val="00CB0664"/>
    <w:rsid w:val="00D869C6"/>
    <w:rsid w:val="00EB0E2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07B3DC"/>
  <w14:defaultImageDpi w14:val="300"/>
  <w15:docId w15:val="{43690B79-8AFC-4A05-B53A-FD49918B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376CA3"/>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115643">
      <w:bodyDiv w:val="1"/>
      <w:marLeft w:val="0"/>
      <w:marRight w:val="0"/>
      <w:marTop w:val="0"/>
      <w:marBottom w:val="0"/>
      <w:divBdr>
        <w:top w:val="none" w:sz="0" w:space="0" w:color="auto"/>
        <w:left w:val="none" w:sz="0" w:space="0" w:color="auto"/>
        <w:bottom w:val="none" w:sz="0" w:space="0" w:color="auto"/>
        <w:right w:val="none" w:sz="0" w:space="0" w:color="auto"/>
      </w:divBdr>
    </w:div>
    <w:div w:id="1681664218">
      <w:bodyDiv w:val="1"/>
      <w:marLeft w:val="0"/>
      <w:marRight w:val="0"/>
      <w:marTop w:val="0"/>
      <w:marBottom w:val="0"/>
      <w:divBdr>
        <w:top w:val="none" w:sz="0" w:space="0" w:color="auto"/>
        <w:left w:val="none" w:sz="0" w:space="0" w:color="auto"/>
        <w:bottom w:val="none" w:sz="0" w:space="0" w:color="auto"/>
        <w:right w:val="none" w:sz="0" w:space="0" w:color="auto"/>
      </w:divBdr>
    </w:div>
    <w:div w:id="2112435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FFCC6-D2E5-4AC2-AE14-A509FFE5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عابدی</cp:lastModifiedBy>
  <cp:revision>4</cp:revision>
  <dcterms:created xsi:type="dcterms:W3CDTF">2025-10-22T12:12:00Z</dcterms:created>
  <dcterms:modified xsi:type="dcterms:W3CDTF">2025-10-22T12:21:00Z</dcterms:modified>
  <cp:category/>
</cp:coreProperties>
</file>